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书名：儿童思维训练游戏书  连连看  数字</w:t>
      </w:r>
    </w:p>
    <w:p>
      <w:r>
        <w:t>作者：常青藤童书馆著</w:t>
      </w:r>
    </w:p>
    <w:p>
      <w:r>
        <w:t>出版社：太原：山西人民出版社</w:t>
      </w:r>
    </w:p>
    <w:p>
      <w:r>
        <w:t>出版日期：2023.07</w:t>
      </w:r>
    </w:p>
    <w:p>
      <w:r>
        <w:t>总页数：4</w:t>
      </w:r>
    </w:p>
    <w:p>
      <w:r>
        <w:t>更多请访问教客网: www.jiaokey.com</w:t>
      </w:r>
    </w:p>
    <w:p>
      <w:r>
        <w:t>儿童思维训练游戏书  连连看  数字 评论地址：https://www.jiaokey.com/book/detail/15522957.html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