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生态文明建设理论与实践研究  2023</w:t>
      </w:r>
    </w:p>
    <w:p>
      <w:r>
        <w:rPr>
          <w:rFonts w:ascii="宋体" w:hAnsi="宋体" w:eastAsia="宋体"/>
          <w:sz w:val="24"/>
        </w:rPr>
        <w:t>生态环境部环境与经济政策研究中心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生态文明建设理论与实践研究  2023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生态环境部环境与经济政策研究中心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9787511583505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生态环境建设-研究-中国-2023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区域环境规划与管理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建设生态文明关系人民福祉、关乎民族未来，是全面建成社会主义现代化强国、实现中华民族伟大复兴的重要战略任务。推进生态文明建设，仍面临许多理论和实践问题。本书围绕深入学习贯彻生态文明思想、推进生态文明建设实践、促进人与自然和谐共生、建设美丽中国等重大理论和实践问题，汇集生态环境部环境与经济政策研究中心2023年发表在《人民日报》《光明日报》《经济日报》等权威媒体和期刊的文章，从理论、实践与传播角度，介绍、阐释、解读我国生态文明领域理论与实践的重要进展、热点问题及重大部署，以期为生态文明建设的理论研究、政策制定、实践推进与学习宣传提供支撑。</w:t>
      </w:r>
    </w:p>
    <w:p/>
    <w:p>
      <w:r>
        <w:t>本书出售、求购地址：https://www.jiaokey.com/book/detail/15525601.html</w:t>
      </w:r>
    </w:p>
    <w:p>
      <w:r>
        <w:t>更多区域环境规划与管理图书推荐：https://www.jiaokey.com</w:t>
      </w:r>
    </w:p>
    <w:p>
      <w:r>
        <w:t>生态环境部环境与经济政策研究中心 其他作品：https://www.jiaokey.com/tag/生态环境部环境与经济政策研究中心.html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关键词搜索：https://www.jiaokey.com/tag/生态环境建设-研究-中国-2023.html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