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翁同龢日记 附索引</w:t>
      </w:r>
    </w:p>
    <w:p>
      <w:r>
        <w:rPr>
          <w:rFonts w:ascii="宋体" w:hAnsi="宋体" w:eastAsia="宋体"/>
          <w:sz w:val="24"/>
        </w:rPr>
        <w:t>（清）翁同龢，翁万戈，翁以钧校订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翁同龢日记 附索引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（清）翁同龢，翁万戈，翁以钧校订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978-7-5326-5360-7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1280.22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翁同龢（1830-1904）-日记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起自咸丰八年六月二十一日（1858年7月31日），迄于光绪三十年五月十四日（1904年6月27日），记叙了这一时期的许多重要史事和作者本人的思想、活动，内容相当丰富，被誉为晚清三大日记之一。据一些学者考证，翁同稣戊戌罢归后，为避忌讳，曾...</w:t>
      </w:r>
    </w:p>
    <w:p/>
    <w:p>
      <w:r>
        <w:t>本书出售、求购地址：https://www.jiaokey.com/book/detail/15525902.html</w:t>
      </w:r>
    </w:p>
    <w:p>
      <w:r>
        <w:t>更多相关图书推荐：https://www.jiaokey.com</w:t>
      </w:r>
    </w:p>
    <w:p>
      <w:r>
        <w:t>（清）翁同龢，翁万戈，翁以钧校订 其他作品：https://www.jiaokey.com/tag/（清）翁同龢，翁万戈，翁以钧校订.html</w:t>
      </w:r>
    </w:p>
    <w:p>
      <w:r>
        <w:t>关键词搜索：https://www.jiaokey.com/tag/翁同龢（1830-1904）-日记.html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