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象天法地</w:t>
      </w:r>
    </w:p>
    <w:p>
      <w:r>
        <w:rPr>
          <w:rFonts w:ascii="宋体" w:hAnsi="宋体" w:eastAsia="宋体"/>
          <w:sz w:val="24"/>
        </w:rPr>
        <w:t>吕宇斐著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象天法地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吕宇斐著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978-7-5596-6731-1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天文学史-中国-古代-普及读物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吕宇斐先生多年来苦心钻研古代中外天文学，通达古今，学养深厚，近年来以古天文学的理论与视角研究史前人类遗迹，为我们理解史前时期的许多遗迹现象，提供了一种全新的视野与合理的解读。唯愿读者们能像我一样，通过此书的阅读，超越科学的距离，感受几千年来...</w:t>
      </w:r>
    </w:p>
    <w:p/>
    <w:p>
      <w:r>
        <w:t>本书出售、求购地址：https://www.jiaokey.com/book/detail/15530889.html</w:t>
      </w:r>
    </w:p>
    <w:p>
      <w:r>
        <w:t>更多相关图书推荐：https://www.jiaokey.com</w:t>
      </w:r>
    </w:p>
    <w:p>
      <w:r>
        <w:t>吕宇斐著 其他作品：https://www.jiaokey.com/tag/吕宇斐著.html</w:t>
      </w:r>
    </w:p>
    <w:p>
      <w:r>
        <w:t>关键词搜索：https://www.jiaokey.com/tag/天文学史-中国-古代-普及读物.html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