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中国书法知识大全</w:t>
      </w:r>
    </w:p>
    <w:p>
      <w:r>
        <w:rPr>
          <w:rFonts w:ascii="宋体" w:hAnsi="宋体" w:eastAsia="宋体"/>
          <w:sz w:val="24"/>
        </w:rPr>
        <w:t>周用金编著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周用金编著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978-7-5356-9825-4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从书法教育、书法学习者的需要出发，系统编著。全书内容具有系统性、权威性、广泛性。分为七大篇章：1.历代书法家、按朝代顺序编排，介绍每个重要书法人物的生卒时期、主要生平、主要成就，一般附有插图。让读者了解中国书法史的基本脉络。2.历代书迹...</w:t>
      </w:r>
    </w:p>
    <w:p/>
    <w:p>
      <w:r>
        <w:t>本书出售、求购地址：https://www.jiaokey.com/book/detail/15530940.html</w:t>
      </w:r>
    </w:p>
    <w:p>
      <w:r>
        <w:t>更多相关图书推荐：https://www.jiaokey.com</w:t>
      </w:r>
    </w:p>
    <w:p>
      <w:r>
        <w:t>周用金编著 其他作品：https://www.jiaokey.com/tag/周用金编著.html</w:t>
      </w:r>
    </w:p>
    <w:p>
      <w:r>
        <w:t>关键词搜索：https://www.jiaokey.com/tag/书法-基本知识-中国.html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