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良渚文化论坛</w:t>
      </w:r>
    </w:p>
    <w:p>
      <w:r>
        <w:rPr>
          <w:rFonts w:ascii="宋体" w:hAnsi="宋体" w:eastAsia="宋体"/>
          <w:sz w:val="24"/>
        </w:rPr>
        <w:t>良渚文化博物馆编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良渚文化论坛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良渚文化博物馆编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978-7-80686-680-1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良渚文化-文集-良渚文化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本书包括《论玉文化的几个问题》、《良渚文明的历程》、《江阴地区史前玉器的发现与研究》、《良渚文化细刻纹陶器探析》、《走近良渚古城》等。</w:t>
      </w:r>
    </w:p>
    <w:p/>
    <w:p>
      <w:r>
        <w:t>本书出售、求购地址：https://www.jiaokey.com/book/detail/15532658.html</w:t>
      </w:r>
    </w:p>
    <w:p>
      <w:r>
        <w:t>更多相关图书推荐：https://www.jiaokey.com</w:t>
      </w:r>
    </w:p>
    <w:p>
      <w:r>
        <w:t>良渚文化博物馆编 其他作品：https://www.jiaokey.com/tag/良渚文化博物馆编.html</w:t>
      </w:r>
    </w:p>
    <w:p>
      <w:r>
        <w:t>关键词搜索：https://www.jiaokey.com/tag/良渚文化-文集-良渚文化.html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