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书名：新一代众包设计平台的应用发展模式与实践</w:t>
      </w:r>
    </w:p>
    <w:p>
      <w:r>
        <w:t>作者：于树松，龙梅，朱克珊，付忠霖著</w:t>
      </w:r>
    </w:p>
    <w:p>
      <w:r>
        <w:t>出版社：天津：天津大学出版社</w:t>
      </w:r>
    </w:p>
    <w:p>
      <w:r>
        <w:t>出版日期：2022.08</w:t>
      </w:r>
    </w:p>
    <w:p>
      <w:r>
        <w:t>总页数：242</w:t>
      </w:r>
    </w:p>
    <w:p>
      <w:r>
        <w:t>更多请访问教客网: www.jiaokey.com</w:t>
      </w:r>
    </w:p>
    <w:p>
      <w:r>
        <w:t>新一代众包设计平台的应用发展模式与实践 评论地址：https://www.jiaokey.com/book/detail/15533969.html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