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亲密谎言  发现与应对来自枕边人的欺瞒</w:t>
      </w:r>
    </w:p>
    <w:p>
      <w:r>
        <w:rPr>
          <w:rFonts w:ascii="宋体" w:hAnsi="宋体" w:eastAsia="宋体"/>
          <w:sz w:val="24"/>
        </w:rPr>
        <w:t>苏珊·福沃德,唐娜·弗雷泽,任立新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亲密谎言  发现与应对来自枕边人的欺瞒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苏珊·福沃德,唐娜·弗雷泽,任立新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9787559675279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情绪与情感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作者担任心理咨询师数十年来的经验为基础，聚焦于婚恋关系内习惯性欺骗的现象，对其分门别类地做了总结，是一本自我诊断与疗愈手册。本书通过一件件真实案例，不仅对习惯性欺骗的行为与原因做了分析与归类，更为受害者提供了应对欺骗与背叛的方法，包括与说谎者沟通的技巧，以及判断是否放弃一段关系的依据。这些方法建立在实践基础上，能够帮亲密关系中欺骗行为的受害者摆脱欺骗—容忍—再欺骗的恶性循环，恢复积极心态，或挽救岌岌可危的关系，或找到开启新生活的可能。</w:t>
      </w:r>
    </w:p>
    <w:p/>
    <w:p>
      <w:r>
        <w:t>本书出售、求购地址：https://www.jiaokey.com/book/detail/15534619.html</w:t>
      </w:r>
    </w:p>
    <w:p>
      <w:r>
        <w:t>更多情绪与情感图书推荐：https://www.jiaokey.com</w:t>
      </w:r>
    </w:p>
    <w:p>
      <w:r>
        <w:t>苏珊·福沃德,唐娜·弗雷泽,任立新 其他作品：https://www.jiaokey.com/tag/苏珊·福沃德,唐娜·弗雷泽,任立新.html</w:t>
      </w:r>
    </w:p>
    <w:p>
      <w:r>
        <w:t>北京联合出版 出版图书：https://www.jiaokey.com/tag/北京联合出版.html</w:t>
      </w:r>
    </w:p>
    <w:p>
      <w:r>
        <w:t>关键词搜索：https://www.jiaokey.com/tag/情感-通俗读物.html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