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黑果枸杞组培无性系的刺 第1部</w:t>
      </w:r>
    </w:p>
    <w:p>
      <w:r>
        <w:rPr>
          <w:rFonts w:ascii="宋体" w:hAnsi="宋体" w:eastAsia="宋体"/>
          <w:sz w:val="24"/>
        </w:rPr>
        <w:t>王钦美著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黑果枸杞组培无性系的刺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978-7-5517-3590-2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黑果枸杞（Lyciumruthenicum）为茄科枸杞属灌木，其兼具抗旱、抗寒、耐盐碱、耐践踏等特性。黑果枸杞是非常重要的生态经济树种，开发利用前景广阔。植物刺类型多样，可分为枝刺（茎刺）、叶刺、皮刺、叶面刺、果实刺和叶缘刺等。野生黑果枸杞...</w:t>
      </w:r>
    </w:p>
    <w:p/>
    <w:p>
      <w:r>
        <w:t>本书出售、求购地址：https://www.jiaokey.com/book/detail/15534733.html</w:t>
      </w:r>
    </w:p>
    <w:p>
      <w:r>
        <w:t>更多相关图书推荐：https://www.jiaokey.com</w:t>
      </w:r>
    </w:p>
    <w:p>
      <w:r>
        <w:t>王钦美著 其他作品：https://www.jiaokey.com/tag/王钦美著.html</w:t>
      </w:r>
    </w:p>
    <w:p>
      <w:r>
        <w:t>关键词搜索：https://www.jiaokey.com/tag/黑果枸杞组培无性系的刺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