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琚永安工作法 架空地线复合光缆的电动旋切</w:t>
      </w:r>
    </w:p>
    <w:p>
      <w:r>
        <w:rPr>
          <w:rFonts w:ascii="宋体" w:hAnsi="宋体" w:eastAsia="宋体"/>
          <w:sz w:val="24"/>
        </w:rPr>
        <w:t>琚永安著；中华全国总工会总组织编写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琚永安工作法 架空地线复合光缆的电动旋切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琚永安著；中华全国总工会总组织编写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978-7-5008-8474-3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优秀技术工人百工百法丛书”由100位全国各行各业的顶尖高技能人才的100种具有先进性、独特性、推广价值的技能技法、操作法或者创新方法组成，是全国总工会推进产业工人队伍建设改革的重要出版项目。入选“优秀技术工人百工百法丛书”作者群体的工匠人...</w:t>
      </w:r>
    </w:p>
    <w:p/>
    <w:p>
      <w:r>
        <w:t>本书出售、求购地址：https://www.jiaokey.com/book/detail/15535019.html</w:t>
      </w:r>
    </w:p>
    <w:p>
      <w:r>
        <w:t>更多相关图书推荐：https://www.jiaokey.com</w:t>
      </w:r>
    </w:p>
    <w:p>
      <w:r>
        <w:t>琚永安著；中华全国总工会总组织编写 其他作品：https://www.jiaokey.com/tag/琚永安著；中华全国总工会总组织编写.html</w:t>
      </w:r>
    </w:p>
    <w:p>
      <w:r>
        <w:t>关键词搜索：https://www.jiaokey.com/tag/琚永安工作法 架空地线复合光缆的电动旋切.html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