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老戏新解 河南经典戏曲剧目创作研究</w:t>
      </w:r>
    </w:p>
    <w:p>
      <w:r>
        <w:rPr>
          <w:rFonts w:ascii="宋体" w:hAnsi="宋体" w:eastAsia="宋体"/>
          <w:sz w:val="24"/>
        </w:rPr>
        <w:t>张凌羽著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老戏新解 河南经典戏曲剧目创作研究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张凌羽著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978-7-5559-1768-7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这是一本对河南经典戏曲剧目深入研究的评论文集。作者张凌羽为上海戏剧学院在读博士研究生，她以扎实的理论功底，深情诠释了家乡河南流传甚广的部分戏曲经典剧目。本书稿所选研究剧目有豫剧《花木兰》《花枪缘》《秦雪梅》《桃花庵》《三拂袖》《朝阳沟》等，...</w:t>
      </w:r>
    </w:p>
    <w:p/>
    <w:p>
      <w:r>
        <w:t>本书出售、求购地址：https://www.jiaokey.com/book/detail/15535602.html</w:t>
      </w:r>
    </w:p>
    <w:p>
      <w:r>
        <w:t>更多相关图书推荐：https://www.jiaokey.com</w:t>
      </w:r>
    </w:p>
    <w:p>
      <w:r>
        <w:t>张凌羽著 其他作品：https://www.jiaokey.com/tag/张凌羽著.html</w:t>
      </w:r>
    </w:p>
    <w:p>
      <w:r>
        <w:t>关键词搜索：https://www.jiaokey.com/tag/老戏新解 河南经典戏曲剧目创作研究.html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