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二十四节气解毒抗癌蓝氏汤方</w:t>
      </w:r>
    </w:p>
    <w:p>
      <w:r>
        <w:rPr>
          <w:rFonts w:ascii="宋体" w:hAnsi="宋体" w:eastAsia="宋体"/>
          <w:sz w:val="24"/>
        </w:rPr>
        <w:t>蓝海,林丽珠,蓝韶清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二十四节气解毒抗癌蓝氏汤方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蓝海,林丽珠,蓝韶清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9787535982995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其他疗法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本书分为春季篇、夏季篇、秋季篇、冬季篇及食疗汇合集篇。其中四季篇分别介绍各节气的养生要点及适用的食疗药膳，以汤为主。食疗汇合集篇则介绍了家庭常用蔬菜的营养成分、主要食法、食疗作用等。</w:t>
      </w:r>
    </w:p>
    <w:p/>
    <w:p>
      <w:r>
        <w:t>本书出售、求购地址：https://www.jiaokey.com/book/detail/15535650.html</w:t>
      </w:r>
    </w:p>
    <w:p>
      <w:r>
        <w:t>更多其他疗法图书推荐：https://www.jiaokey.com</w:t>
      </w:r>
    </w:p>
    <w:p>
      <w:r>
        <w:t>蓝海,林丽珠,蓝韶清 其他作品：https://www.jiaokey.com/tag/蓝海,林丽珠,蓝韶清.html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