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州县之民  治乱之间的小民命运</w:t>
      </w:r>
    </w:p>
    <w:p>
      <w:r>
        <w:rPr>
          <w:rFonts w:ascii="宋体" w:hAnsi="宋体" w:eastAsia="宋体"/>
          <w:sz w:val="24"/>
        </w:rPr>
        <w:t>王帆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州县之民  治乱之间的小民命运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9787213115363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陕西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1644年，崇祯十七年，三月，崇祯帝自缢，明亡。次月，清军入关，进据北京。是为“天下亡”。1779年，乾隆四十四年，经历百余年恢复发展，社会安定，人口繁盛，全国总人口突破两亿七千万。是为“天下兴”。兴亡之间，无数平民被时代洪流裹挟，随波漂荡。本书以关中地区的西岐之地为主要研究对象，以乾隆年间的《岐山县志》等西府地方志为主，兼采其他明清文献档案，由州县之中的典型人物入手，斯文代表的生员、富甲一方的绅商、辛勤稼穑的齐民、坚守贞节的节妇烈女……通过对他们生活与命运的剖析，尝试还原君主专政时期普通州县平民的生存状态。</w:t>
      </w:r>
    </w:p>
    <w:p/>
    <w:p>
      <w:r>
        <w:t>本书出售、求购地址：https://www.jiaokey.com/book/detail/15536372.html</w:t>
      </w:r>
    </w:p>
    <w:p>
      <w:r>
        <w:t>更多地方史志图书推荐：https://www.jiaokey.com</w:t>
      </w:r>
    </w:p>
    <w:p>
      <w:r>
        <w:t>王帆 其他作品：https://www.jiaokey.com/tag/王帆.html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