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终极问题</w:t>
      </w:r>
    </w:p>
    <w:p>
      <w:r>
        <w:rPr>
          <w:rFonts w:ascii="宋体" w:hAnsi="宋体" w:eastAsia="宋体"/>
          <w:sz w:val="24"/>
        </w:rPr>
        <w:t>（英）布莱恩·麦基著；刘小涛，周从嘉译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终极问题</w:t>
            </w:r>
          </w:p>
        </w:tc>
      </w:tr>
      <w:tr>
        <w:tc>
          <w:tcPr>
            <w:tcW w:type="dxa" w:w="4320"/>
          </w:tcPr>
          <w:p>
            <w:r>
              <w:t>作者</w:t>
            </w:r>
          </w:p>
        </w:tc>
        <w:tc>
          <w:tcPr>
            <w:tcW w:type="dxa" w:w="4320"/>
          </w:tcPr>
          <w:p>
            <w:r>
              <w:t>（英）布莱恩·麦基著；刘小涛，周从嘉译</w:t>
            </w:r>
          </w:p>
        </w:tc>
      </w:tr>
      <w:tr>
        <w:tc>
          <w:tcPr>
            <w:tcW w:type="dxa" w:w="4320"/>
          </w:tcPr>
          <w:p>
            <w:r>
              <w:t>出版社</w:t>
            </w:r>
          </w:p>
        </w:tc>
        <w:tc>
          <w:tcPr>
            <w:tcW w:type="dxa" w:w="4320"/>
          </w:tcPr>
          <w:p>
            <w:r/>
          </w:p>
        </w:tc>
      </w:tr>
      <w:tr>
        <w:tc>
          <w:tcPr>
            <w:tcW w:type="dxa" w:w="4320"/>
          </w:tcPr>
          <w:p>
            <w:r>
              <w:t>ISBN</w:t>
            </w:r>
          </w:p>
        </w:tc>
        <w:tc>
          <w:tcPr>
            <w:tcW w:type="dxa" w:w="4320"/>
          </w:tcPr>
          <w:p>
            <w:r>
              <w:t>978-7-221-18363-7</w:t>
            </w:r>
          </w:p>
        </w:tc>
      </w:tr>
      <w:tr>
        <w:tc>
          <w:tcPr>
            <w:tcW w:type="dxa" w:w="4320"/>
          </w:tcPr>
          <w:p>
            <w:r>
              <w:t>出版日期</w:t>
            </w:r>
          </w:p>
        </w:tc>
        <w:tc>
          <w:tcPr>
            <w:tcW w:type="dxa" w:w="4320"/>
          </w:tcPr>
          <w:p>
            <w:r>
              <w:t>2024-05-01</w:t>
            </w:r>
          </w:p>
        </w:tc>
      </w:tr>
      <w:tr>
        <w:tc>
          <w:tcPr>
            <w:tcW w:type="dxa" w:w="4320"/>
          </w:tcPr>
          <w:p>
            <w:r>
              <w:t>页数</w:t>
            </w:r>
          </w:p>
        </w:tc>
        <w:tc>
          <w:tcPr>
            <w:tcW w:type="dxa" w:w="4320"/>
          </w:tcPr>
          <w:p>
            <w:r>
              <w:t>134</w:t>
            </w:r>
          </w:p>
        </w:tc>
      </w:tr>
      <w:tr>
        <w:tc>
          <w:tcPr>
            <w:tcW w:type="dxa" w:w="4320"/>
          </w:tcPr>
          <w:p>
            <w:r>
              <w:t>价格</w:t>
            </w:r>
          </w:p>
        </w:tc>
        <w:tc>
          <w:tcPr>
            <w:tcW w:type="dxa" w:w="4320"/>
          </w:tcPr>
          <w:p>
            <w:r>
              <w:t>30.00</w:t>
            </w:r>
          </w:p>
        </w:tc>
      </w:tr>
      <w:tr>
        <w:tc>
          <w:tcPr>
            <w:tcW w:type="dxa" w:w="4320"/>
          </w:tcPr>
          <w:p>
            <w:r>
              <w:t>关键词</w:t>
            </w:r>
          </w:p>
        </w:tc>
        <w:tc>
          <w:tcPr>
            <w:tcW w:type="dxa" w:w="4320"/>
          </w:tcPr>
          <w:p>
            <w:r>
              <w:t>哲学-通俗读物</w:t>
            </w:r>
          </w:p>
        </w:tc>
      </w:tr>
      <w:tr>
        <w:tc>
          <w:tcPr>
            <w:tcW w:type="dxa" w:w="4320"/>
          </w:tcPr>
          <w:p>
            <w:r>
              <w:t>分类</w:t>
            </w:r>
          </w:p>
        </w:tc>
        <w:tc>
          <w:tcPr>
            <w:tcW w:type="dxa" w:w="4320"/>
          </w:tcPr>
          <w:p>
            <w:r/>
          </w:p>
        </w:tc>
      </w:tr>
    </w:tbl>
    <w:p/>
    <w:p>
      <w:pPr>
        <w:pStyle w:val="Heading1"/>
      </w:pPr>
      <w:r>
        <w:t>图书介绍</w:t>
      </w:r>
    </w:p>
    <w:p>
      <w:r>
        <w:t>写给所有人的哲学终极入门读物。英国知名哲学家麦基哲学生涯最高成就。本书为英国知名哲学家麦基生前最后一部作品。在这本小书中，麦基对生命的意义以及我们应该如何面对生活和死亡进行了深刻思索。他追问人之为人至关重要的问题，探讨生命、死亡、自我、世界。如他所说，这些问题或许很难得到解答，但囿于光明与困于黑暗存在天壤之别。</w:t>
      </w:r>
    </w:p>
    <w:p/>
    <w:p>
      <w:r>
        <w:t>本书出售、求购地址：https://www.jiaokey.com/book/detail/15536558.html</w:t>
      </w:r>
    </w:p>
    <w:p>
      <w:r>
        <w:t>更多相关图书推荐：https://www.jiaokey.com</w:t>
      </w:r>
    </w:p>
    <w:p>
      <w:r>
        <w:t>（英）布莱恩·麦基著；刘小涛，周从嘉译 其他作品：https://www.jiaokey.com/tag/（英）布莱恩·麦基著；刘小涛，周从嘉译.html</w:t>
      </w:r>
    </w:p>
    <w:p>
      <w:r>
        <w:t>关键词搜索：https://www.jiaokey.com/tag/哲学-通俗读物.html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