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星光国际大奖绘本  棉花糖小兔</w:t>
      </w:r>
    </w:p>
    <w:p>
      <w:r>
        <w:rPr>
          <w:rFonts w:ascii="宋体" w:hAnsi="宋体" w:eastAsia="宋体"/>
          <w:sz w:val="24"/>
        </w:rPr>
        <w:t>克莱尔特雷纽伯瑞,叶雯熙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星光国际大奖绘本  棉花糖小兔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克莱尔特雷纽伯瑞,叶雯熙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9787556276967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讲述了一只猫和一只兔子从陌生对立，到彼此需要和依赖的故事。这是经过时间的沉淀流传下来的经典之作，童趣满满，语言优美，让孩子从主题鲜明的故事中悟出一些为人处世的基本道理，激发对阅读的热爱。</w:t>
      </w:r>
    </w:p>
    <w:p/>
    <w:p>
      <w:r>
        <w:t>本书出售、求购地址：https://www.jiaokey.com/book/detail/15539710.html</w:t>
      </w:r>
    </w:p>
    <w:p>
      <w:r>
        <w:t>更多美洲文学图书推荐：https://www.jiaokey.com</w:t>
      </w:r>
    </w:p>
    <w:p>
      <w:r>
        <w:t>克莱尔特雷纽伯瑞,叶雯熙 其他作品：https://www.jiaokey.com/tag/克莱尔特雷纽伯瑞,叶雯熙.html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关键词搜索：https://www.jiaokey.com/tag/星光国际大奖绘本  棉花糖小兔.html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