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书名：湖南少数民族非遗传承人口述史  侗族卷</w:t>
      </w:r>
    </w:p>
    <w:p>
      <w:r>
        <w:t>作者：李静，张文华著；曹端波，姜莉芳主编</w:t>
      </w:r>
    </w:p>
    <w:p>
      <w:r>
        <w:t>出版社：长沙：湖南大学出版社</w:t>
      </w:r>
    </w:p>
    <w:p>
      <w:r>
        <w:t>出版日期：2024.07</w:t>
      </w:r>
    </w:p>
    <w:p>
      <w:r>
        <w:t>总页数：274</w:t>
      </w:r>
    </w:p>
    <w:p>
      <w:r>
        <w:t>更多请访问教客网: www.jiaokey.com</w:t>
      </w:r>
    </w:p>
    <w:p>
      <w:r>
        <w:t>湖南少数民族非遗传承人口述史  侗族卷 评论地址：https://www.jiaokey.com/book/detail/15540178.html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