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器官捐献科普知识</w:t>
      </w:r>
    </w:p>
    <w:p>
      <w:r>
        <w:rPr>
          <w:rFonts w:ascii="宋体" w:hAnsi="宋体" w:eastAsia="宋体"/>
          <w:sz w:val="24"/>
        </w:rPr>
        <w:t>薛武军主编；丁晨光，任莉副主编；翟晓梅编审；王丽，白玲，任珺等编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器官捐献科普知识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薛武军主编；丁晨光，任莉副主编；翟晓梅编审；王丽，白玲，任珺等编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978-7-5232-1467-1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器官移植主要用于治疗危及生命的终末期器官衰竭患者，是能够延续生命的有效医学手段。为了向更多的人普及器官捐献的相关知识，帮助大家了解器官捐献的意义，本书从器官捐献涉及的文化与传承、社会伦理、法律与政策保障、捐献体系、医学技术、国内与国际发展及...</w:t>
      </w:r>
    </w:p>
    <w:p/>
    <w:p>
      <w:r>
        <w:t>本书出售、求购地址：https://www.jiaokey.com/book/detail/15548313.html</w:t>
      </w:r>
    </w:p>
    <w:p>
      <w:r>
        <w:t>更多相关图书推荐：https://www.jiaokey.com</w:t>
      </w:r>
    </w:p>
    <w:p>
      <w:r>
        <w:t>薛武军主编；丁晨光，任莉副主编；翟晓梅编审；王丽，白玲，任珺等编 其他作品：https://www.jiaokey.com/tag/薛武军主编；丁晨光，任莉副主编；翟晓梅编审；王丽，白玲，任珺等编.html</w:t>
      </w:r>
    </w:p>
    <w:p>
      <w:r>
        <w:t>关键词搜索：https://www.jiaokey.com/tag/器官捐献科普知识.html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