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书名：中国互联网营销发展报告  2023</w:t>
      </w:r>
    </w:p>
    <w:p>
      <w:r>
        <w:t>作者：喻国明，陈永主编；苏同，谭北平，邵京平，丁汉青副主编；姚林，刘佳，杨雅执行主编</w:t>
      </w:r>
    </w:p>
    <w:p>
      <w:r>
        <w:t>出版社：北京：人民日报出版社</w:t>
      </w:r>
    </w:p>
    <w:p>
      <w:r>
        <w:t>出版日期：2023.12</w:t>
      </w:r>
    </w:p>
    <w:p>
      <w:r>
        <w:t>总页数：388</w:t>
      </w:r>
    </w:p>
    <w:p>
      <w:r>
        <w:t>更多请访问教客网: www.jiaokey.com</w:t>
      </w:r>
    </w:p>
    <w:p>
      <w:r>
        <w:t>中国互联网营销发展报告  2023 评论地址：https://www.jiaokey.com/book/detail/15551827.html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