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打造超级IP  创意引爆流量新势能</w:t>
      </w:r>
    </w:p>
    <w:p>
      <w:r>
        <w:rPr>
          <w:rFonts w:ascii="宋体" w:hAnsi="宋体" w:eastAsia="宋体"/>
          <w:sz w:val="24"/>
        </w:rPr>
        <w:t>苏静,何雯玲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打造超级IP  创意引爆流量新势能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苏静,何雯玲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9787515840338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打造超级IP：创意引爆流量新势能》是一本企业营销、企业管理类图书。本书将帮助读者了解并理解IP打造这个新的领域。读者也可以通过本书获得思想层面的学习和收获，用一个极低的成本获取一套非常有价值的打造IP的解决方案。本书还详细解析了诸多打造超级IP的实际案例，全面展现从创意内容到超级IP的成长路径，让读者能学到打造超级IP的实用方法。本书共有八章，分别论述了IP与超级IP的概念、分类、资产管理、内容创作、品牌赋能、商业转化等内容，并详细解析了动漫超级IP、商业超级IP和城市超级IP的诸多案例。本书整体内容由浅入深，层层递进，实用性强，能够帮助读者了解IP相关知识，学习打造IP的具体方法，吸收诸多实际案例的打造经验，提高自己IP运营的能力。</w:t>
      </w:r>
    </w:p>
    <w:p/>
    <w:p>
      <w:r>
        <w:t>本书出售、求购地址：https://www.jiaokey.com/book/detail/15552158.html</w:t>
      </w:r>
    </w:p>
    <w:p>
      <w:r>
        <w:t>更多商品流通与市场图书推荐：https://www.jiaokey.com</w:t>
      </w:r>
    </w:p>
    <w:p>
      <w:r>
        <w:t>苏静,何雯玲 其他作品：https://www.jiaokey.com/tag/苏静,何雯玲.html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关键词搜索：https://www.jiaokey.com/tag/打造超级IP  创意引爆流量新势能.html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