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书名：常见有毒中药材图鉴</w:t>
      </w:r>
    </w:p>
    <w:p>
      <w:r>
        <w:t>作者：杨军宣，喻录容，宋伟主编</w:t>
      </w:r>
    </w:p>
    <w:p>
      <w:r>
        <w:t>出版社：重庆：重庆出版社</w:t>
      </w:r>
    </w:p>
    <w:p>
      <w:r>
        <w:t>出版日期：2024.11</w:t>
      </w:r>
    </w:p>
    <w:p>
      <w:r>
        <w:t>总页数：174</w:t>
      </w:r>
    </w:p>
    <w:p>
      <w:r>
        <w:t>更多请访问教客网: www.jiaokey.com</w:t>
      </w:r>
    </w:p>
    <w:p>
      <w:r>
        <w:t>常见有毒中药材图鉴 评论地址：https://www.jiaokey.com/book/detail/15554561.html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