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书名：职场人该这样保护心脏了</w:t>
      </w:r>
    </w:p>
    <w:p>
      <w:r>
        <w:t>作者：（日）池谷敏郎著；董纾含译</w:t>
      </w:r>
    </w:p>
    <w:p>
      <w:r>
        <w:t>出版社：昆明：云南科技出版社</w:t>
      </w:r>
    </w:p>
    <w:p>
      <w:r>
        <w:t>出版日期：2024.10</w:t>
      </w:r>
    </w:p>
    <w:p>
      <w:r>
        <w:t>总页数：138</w:t>
      </w:r>
    </w:p>
    <w:p>
      <w:r>
        <w:t>更多请访问教客网: www.jiaokey.com</w:t>
      </w:r>
    </w:p>
    <w:p>
      <w:r>
        <w:t>职场人该这样保护心脏了 评论地址：https://www.jiaokey.com/book/detail/15555313.html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