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书名：合资及地方铁路运输企业安全生产管理体系研究</w:t>
      </w:r>
    </w:p>
    <w:p>
      <w:r>
        <w:t>作者：吴会江主编；潘磊，王建勋副主编</w:t>
      </w:r>
    </w:p>
    <w:p>
      <w:r>
        <w:t>出版社：天津：天津大学出版社</w:t>
      </w:r>
    </w:p>
    <w:p>
      <w:r>
        <w:t>出版日期：2024.01</w:t>
      </w:r>
    </w:p>
    <w:p>
      <w:r>
        <w:t>总页数：321</w:t>
      </w:r>
    </w:p>
    <w:p>
      <w:r>
        <w:t>更多请访问教客网: www.jiaokey.com</w:t>
      </w:r>
    </w:p>
    <w:p>
      <w:r>
        <w:t>合资及地方铁路运输企业安全生产管理体系研究 评论地址：https://www.jiaokey.com/book/detail/15557070.html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