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书名：文字的发明和起源  九种神秘文字讲述世界历史</w:t>
      </w:r>
    </w:p>
    <w:p>
      <w:r>
        <w:t>作者：（意）西尔维娅·费拉拉著；周梦琪译</w:t>
      </w:r>
    </w:p>
    <w:p>
      <w:r>
        <w:t>出版社：重庆：重庆出版社</w:t>
      </w:r>
    </w:p>
    <w:p>
      <w:r>
        <w:t>出版日期：2025.03</w:t>
      </w:r>
    </w:p>
    <w:p>
      <w:r>
        <w:t>总页数：267</w:t>
      </w:r>
    </w:p>
    <w:p>
      <w:r>
        <w:t>更多请访问教客网: www.jiaokey.com</w:t>
      </w:r>
    </w:p>
    <w:p>
      <w:r>
        <w:t>文字的发明和起源  九种神秘文字讲述世界历史 评论地址：https://www.jiaokey.com/book/detail/15557972.html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