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魂倾梦迷长白山</w:t>
      </w:r>
    </w:p>
    <w:p>
      <w:r>
        <w:rPr>
          <w:rFonts w:ascii="宋体" w:hAnsi="宋体" w:eastAsia="宋体"/>
          <w:sz w:val="24"/>
        </w:rPr>
        <w:t>董文林著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魂倾梦迷长白山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978-7-5039-7624-7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董文林先生创作的231篇散文，首篇《雪之思》曾于1986年5月发表于《散文》杂志，并被百花文艺出版社编辑出版的《思辨散文选》收录，其他文章均为2017-2023年的新作，主要书写了作者关于故乡长白山和童年生活的回忆，以自身真实经历刻画生活本真，抒发对故人故乡的深切怀念，表达对当下生活的反思。此外也有几篇是虚构的传说故事，具有鲜明的地域特色，并通过传说故事彰显价值评判。</w:t>
      </w:r>
    </w:p>
    <w:p/>
    <w:p>
      <w:r>
        <w:t>本书出售、求购地址：https://www.jiaokey.com/book/detail/15560484.html</w:t>
      </w:r>
    </w:p>
    <w:p>
      <w:r>
        <w:t>更多相关图书推荐：https://www.jiaokey.com</w:t>
      </w:r>
    </w:p>
    <w:p>
      <w:r>
        <w:t>董文林著 其他作品：https://www.jiaokey.com/tag/董文林著.html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