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黑暗坡食人树 全新修订版</w:t>
      </w:r>
    </w:p>
    <w:p>
      <w:r>
        <w:rPr>
          <w:rFonts w:ascii="宋体" w:hAnsi="宋体" w:eastAsia="宋体"/>
          <w:sz w:val="24"/>
        </w:rPr>
        <w:t>（日）岛田庄司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黑暗坡食人树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978-7-5133-5710-4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矗立两千年的大楠树敞开锯齿状的缺口，树洞周围诡异的树皮纹路仿如人脸，甚至还能听到巨树里无数冤灵的悲鸣。幻梦般的场景让人失去理智般步步靠近，像踏入异次元的黑暗之中，直至被巨树吞噬！台风过境，黑暗坡的洋楼上出现了不可思议的恐怖景象-屋顶的青铜鸡...</w:t>
      </w:r>
    </w:p>
    <w:p/>
    <w:p>
      <w:r>
        <w:t>本书出售、求购地址：https://www.jiaokey.com/book/detail/15565768.html</w:t>
      </w:r>
    </w:p>
    <w:p>
      <w:r>
        <w:t>更多相关图书推荐：https://www.jiaokey.com</w:t>
      </w:r>
    </w:p>
    <w:p>
      <w:r>
        <w:t>（日）岛田庄司 其他作品：https://www.jiaokey.com/tag/（日）岛田庄司.html</w:t>
      </w:r>
    </w:p>
    <w:p>
      <w:r>
        <w:t>关键词搜索：https://www.jiaokey.com/tag/侦探小说-长篇小说.html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