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书名：年代诗丛  别的部分</w:t>
      </w:r>
    </w:p>
    <w:p>
      <w:r>
        <w:t>作者：唯零作；韩东总主编</w:t>
      </w:r>
    </w:p>
    <w:p>
      <w:r>
        <w:t>出版社：南京：江苏凤凰文艺出版社</w:t>
      </w:r>
    </w:p>
    <w:p>
      <w:r>
        <w:t>出版日期：2025.01</w:t>
      </w:r>
    </w:p>
    <w:p>
      <w:r>
        <w:t>总页数：189</w:t>
      </w:r>
    </w:p>
    <w:p>
      <w:r>
        <w:t>更多请访问教客网: www.jiaokey.com</w:t>
      </w:r>
    </w:p>
    <w:p>
      <w:r>
        <w:t>年代诗丛  别的部分 评论地址：https://www.jiaokey.com/book/detail/15567764.html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