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书名：年代诗丛  我的家乡盛产钻石</w:t>
      </w:r>
    </w:p>
    <w:p>
      <w:r>
        <w:t>作者：朱庆和作；韩东总主编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总页数：219</w:t>
      </w:r>
    </w:p>
    <w:p>
      <w:r>
        <w:t>更多请访问教客网: www.jiaokey.com</w:t>
      </w:r>
    </w:p>
    <w:p>
      <w:r>
        <w:t>年代诗丛  我的家乡盛产钻石 评论地址：https://www.jiaokey.com/book/detail/15570301.html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