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  地方戏曲篇</w:t>
      </w:r>
    </w:p>
    <w:p>
      <w:r>
        <w:rPr>
          <w:rFonts w:ascii="宋体" w:hAnsi="宋体" w:eastAsia="宋体"/>
          <w:sz w:val="24"/>
        </w:rPr>
        <w:t>三朵,郭方伟绘画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  地方戏曲篇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三朵,郭方伟绘画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9787574605435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不管在什么时代，这些关于爱、勇气、忠诚和正义的经典故事，总是一次又一次被人们讲起，在不同人的心头留下了相同的记忆。这本书将带我们了解昆曲、黄梅戏、豫剧、秦腔、川剧、越剧6种不同的地方戏曲如何演绎中国经典故事，你也将认识许多新朋友：走入梦境的失意将军淳于、憨厚老实的董永、替父从军的花木兰、心地善良的三娘、可爱鲁莽的张飞、豁达的状元郎……跟随迷人的唱腔，感受精彩的故事吧！</w:t>
      </w:r>
    </w:p>
    <w:p/>
    <w:p>
      <w:r>
        <w:t>本书出售、求购地址：https://www.jiaokey.com/book/detail/15570682.html</w:t>
      </w:r>
    </w:p>
    <w:p>
      <w:r>
        <w:t>更多当代作品（1949年~）图书推荐：https://www.jiaokey.com</w:t>
      </w:r>
    </w:p>
    <w:p>
      <w:r>
        <w:t>三朵,郭方伟绘画 其他作品：https://www.jiaokey.com/tag/三朵,郭方伟绘画.html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关键词搜索：https://www.jiaokey.com/tag/中国经典故事  地方戏曲篇.html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