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书名：幻镜  志异千年</w:t>
      </w:r>
    </w:p>
    <w:p>
      <w:r>
        <w:t>作者：独角兽书系编委会编；E伯爵总主编</w:t>
      </w:r>
    </w:p>
    <w:p>
      <w:r>
        <w:t>出版社：重庆：重庆出版社</w:t>
      </w:r>
    </w:p>
    <w:p>
      <w:r>
        <w:t>出版日期：2024.11</w:t>
      </w:r>
    </w:p>
    <w:p>
      <w:r>
        <w:t>总页数：321</w:t>
      </w:r>
    </w:p>
    <w:p>
      <w:r>
        <w:t>更多请访问教客网: www.jiaokey.com</w:t>
      </w:r>
    </w:p>
    <w:p>
      <w:r>
        <w:t>幻镜  志异千年 评论地址：https://www.jiaokey.com/book/detail/15573431.html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