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杭州人口史</w:t>
      </w:r>
    </w:p>
    <w:p>
      <w:r>
        <w:rPr>
          <w:rFonts w:ascii="宋体" w:hAnsi="宋体" w:eastAsia="宋体"/>
          <w:sz w:val="24"/>
        </w:rPr>
        <w:t>魏峰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杭州人口史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978-7-308-24287-5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人口-历史-杭州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研究时限自良渚时期起，至民国时期为止，研究范围则以当代杭州行政区划为基本区域，同时酌情参照不同历史时期杭州区域范围，以各个历史时期的户籍管理制度、人口变迁、区域发展为背景，具体研究杭州区域内人口的发展、迁徙等变化，分析不同时期导致杭州人...</w:t>
      </w:r>
    </w:p>
    <w:p/>
    <w:p>
      <w:r>
        <w:t>本书出售、求购地址：https://www.jiaokey.com/book/detail/15575501.html</w:t>
      </w:r>
    </w:p>
    <w:p>
      <w:r>
        <w:t>更多相关图书推荐：https://www.jiaokey.com</w:t>
      </w:r>
    </w:p>
    <w:p>
      <w:r>
        <w:t>魏峰 其他作品：https://www.jiaokey.com/tag/魏峰.html</w:t>
      </w:r>
    </w:p>
    <w:p>
      <w:r>
        <w:t>关键词搜索：https://www.jiaokey.com/tag/人口-历史-杭州.html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