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书名：打造令人尖叫的产品</w:t>
      </w:r>
    </w:p>
    <w:p>
      <w:r>
        <w:t>作者：（美）帕斯·底特律，（美）尼尔·梅塔，（美）阿迪蒂亚·阿加什</w:t>
      </w:r>
    </w:p>
    <w:p>
      <w:r>
        <w:t>出版社：北京联合出版</w:t>
      </w:r>
    </w:p>
    <w:p>
      <w:r>
        <w:t>出版日期：2024.12</w:t>
      </w:r>
    </w:p>
    <w:p>
      <w:r>
        <w:t>总页数：553</w:t>
      </w:r>
    </w:p>
    <w:p>
      <w:r>
        <w:t>更多请访问教客网: www.jiaokey.com</w:t>
      </w:r>
    </w:p>
    <w:p>
      <w:r>
        <w:t>打造令人尖叫的产品 评论地址：https://www.jiaokey.com/book/detail/15577657.html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