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中国的十个名字</w:t>
      </w:r>
    </w:p>
    <w:p>
      <w:r>
        <w:rPr>
          <w:rFonts w:ascii="宋体" w:hAnsi="宋体" w:eastAsia="宋体"/>
          <w:sz w:val="24"/>
        </w:rPr>
        <w:t>郑子宁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中国的十个名字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9787556712892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历史-中国-社会-民俗-艺术-人文-文化研究-随笔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作为中国人，我们对于“中国”这个称呼再熟悉不过。这个传承了几千年的名字，展现了我们的祖先对于自己所处的国度乃是中央之国的文化自信。但是其他文明是怎么称呼我们这个国家的呢？本书深入探索了不同文明对中国这一伟大国家的多样称呼，从语言、历史、文化三个维度展开，分十章细致剖析了这些称呼背后的深厚意蕴与演变轨迹。作者以丰富的史料和独到的见解，揭示了语言作为文化交流桥梁在传播中的普遍规律，不仅呈现了一场关于中国别称的文化知识盛宴，更提供了文化交流与互鉴的生动例证。本书既是对中国名称的深入解读，也是一场跨越时空、地域的文化探索之旅，让读者在领略中国魅力、拓宽认知边界的同时，感受到世界的多元与精彩。</w:t>
      </w:r>
    </w:p>
    <w:p/>
    <w:p>
      <w:r>
        <w:t>本书出售、求购地址：https://www.jiaokey.com/book/detail/15577725.html</w:t>
      </w:r>
    </w:p>
    <w:p>
      <w:r>
        <w:t>更多文化史图书推荐：https://www.jiaokey.com</w:t>
      </w:r>
    </w:p>
    <w:p>
      <w:r>
        <w:t>郑子宁 其他作品：https://www.jiaokey.com/tag/郑子宁.html</w:t>
      </w:r>
    </w:p>
    <w:p>
      <w:r>
        <w:t>海峡书局出版社 出版图书：https://www.jiaokey.com/tag/海峡书局出版社.html</w:t>
      </w:r>
    </w:p>
    <w:p>
      <w:r>
        <w:t>关键词搜索：https://www.jiaokey.com/tag/历史-中国-社会-民俗-艺术-人文-文化研究-随笔.html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