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书名：失焦  罗伯特·卡帕二战自传</w:t>
      </w:r>
    </w:p>
    <w:p>
      <w:r>
        <w:t>作者:（匈）罗伯特·卡帕作；万山译</w:t>
      </w:r>
    </w:p>
    <w:p>
      <w:r>
        <w:t>出版社:广州：广东旅游出版社</w:t>
      </w:r>
    </w:p>
    <w:p>
      <w:r>
        <w:t>出版日期：2024.12</w:t>
      </w:r>
    </w:p>
    <w:p>
      <w:r>
        <w:t>总页数：260</w:t>
      </w:r>
    </w:p>
    <w:p>
      <w:r>
        <w:t>更多请访问教客网:www.jiaokey.com</w:t>
      </w:r>
    </w:p>
    <w:p>
      <w:r>
        <w:t>失焦  罗伯特·卡帕二战自传评论地址：https://www.jiaokey.com/book/detail/15578809.html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