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书名：红色经典文艺作品口袋书  王贵与李香香</w:t>
      </w:r>
    </w:p>
    <w:p>
      <w:r>
        <w:t>作者：李季作；本书编委会编</w:t>
      </w:r>
    </w:p>
    <w:p>
      <w:r>
        <w:t>出版社：上海：上海文艺出版社</w:t>
      </w:r>
    </w:p>
    <w:p>
      <w:r>
        <w:t>出版日期：2025.01</w:t>
      </w:r>
    </w:p>
    <w:p>
      <w:r>
        <w:t>总页数：142</w:t>
      </w:r>
    </w:p>
    <w:p>
      <w:r>
        <w:t>更多请访问教客网: www.jiaokey.com</w:t>
      </w:r>
    </w:p>
    <w:p>
      <w:r>
        <w:t>红色经典文艺作品口袋书  王贵与李香香 评论地址：https://www.jiaokey.com/book/detail/15584654.html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