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书名：原来都是注意力问题</w:t>
      </w:r>
    </w:p>
    <w:p>
      <w:r>
        <w:t>作者：（韩）李林淑，卢善美作；徐丽红译</w:t>
      </w:r>
    </w:p>
    <w:p>
      <w:r>
        <w:t>出版社：广州：广东经济出版社</w:t>
      </w:r>
    </w:p>
    <w:p>
      <w:r>
        <w:t>出版日期：2025.04</w:t>
      </w:r>
    </w:p>
    <w:p>
      <w:r>
        <w:t>总页数：276</w:t>
      </w:r>
    </w:p>
    <w:p>
      <w:r>
        <w:t>更多请访问教客网: www.jiaokey.com</w:t>
      </w:r>
    </w:p>
    <w:p>
      <w:r>
        <w:t>原来都是注意力问题 评论地址：https://www.jiaokey.com/book/detail/15590430.html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