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书名：帮孩子养出一口好牙  打好牙齿的健康持久战</w:t>
      </w:r>
    </w:p>
    <w:p>
      <w:r>
        <w:t>作者：钱文昊，苏红如</w:t>
      </w:r>
    </w:p>
    <w:p>
      <w:r>
        <w:t>出版社：上海：上海科学技术出版社</w:t>
      </w:r>
    </w:p>
    <w:p>
      <w:r>
        <w:t>出版日期：2025.03</w:t>
      </w:r>
    </w:p>
    <w:p>
      <w:r>
        <w:t>总页数：126</w:t>
      </w:r>
    </w:p>
    <w:p>
      <w:r>
        <w:t>更多请访问教客网: www.jiaokey.com</w:t>
      </w:r>
    </w:p>
    <w:p>
      <w:r>
        <w:t>帮孩子养出一口好牙  打好牙齿的健康持久战 评论地址：https://www.jiaokey.com/book/detail/15592173.html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