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红旗飘呀飘 红旗在我心中</w:t>
      </w:r>
    </w:p>
    <w:p>
      <w:r>
        <w:rPr>
          <w:rFonts w:ascii="宋体" w:hAnsi="宋体" w:eastAsia="宋体"/>
          <w:sz w:val="24"/>
        </w:rPr>
        <w:t>大东沟，田艳艳作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红旗飘呀飘 红旗在我心中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大东沟，田艳艳作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978-7-5701-1716-1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红旗飘呀飘》系列图画书，描绘了小主人公在20世纪90年代还是一名小学生时与红旗之间发生的一些平凡又感人的小故事，故事中穿插了一些抗日战争和解放战争时期的人和事，让我们懂得了今天的幸福生活来之不易，是革命先烈用他们的牺牲和奉献换来的。《红旗...</w:t>
      </w:r>
    </w:p>
    <w:p/>
    <w:p>
      <w:r>
        <w:t>本书出售、求购地址：https://www.jiaokey.com/book/detail/15599435.html</w:t>
      </w:r>
    </w:p>
    <w:p>
      <w:r>
        <w:t>更多相关图书推荐：https://www.jiaokey.com</w:t>
      </w:r>
    </w:p>
    <w:p>
      <w:r>
        <w:t>大东沟，田艳艳作 其他作品：https://www.jiaokey.com/tag/大东沟，田艳艳作.html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