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平民的逆袭 光武帝刘秀</w:t>
      </w:r>
    </w:p>
    <w:p>
      <w:r>
        <w:rPr>
          <w:rFonts w:ascii="宋体" w:hAnsi="宋体" w:eastAsia="宋体"/>
          <w:sz w:val="24"/>
        </w:rPr>
        <w:t>王振羽作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平民的逆袭 光武帝刘秀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王振羽作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978-7-214-29866-9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2000多年前，昆阳之战爆发。此战，宣告了王莽新政权的土崩瓦解，也使刘秀一战成名，脱颖而出。此后，经过一番激烈较量、博弈，最终刘秀在洛阳建都，史称东汉。现在强调弘扬优秀传统文化，强调中华民族的伟大复兴。重说刘秀，很有必要，因为刘秀的成功本身...</w:t>
      </w:r>
    </w:p>
    <w:p/>
    <w:p>
      <w:r>
        <w:t>本书出售、求购地址：https://www.jiaokey.com/book/detail/15599549.html</w:t>
      </w:r>
    </w:p>
    <w:p>
      <w:r>
        <w:t>更多相关图书推荐：https://www.jiaokey.com</w:t>
      </w:r>
    </w:p>
    <w:p>
      <w:r>
        <w:t>王振羽作 其他作品：https://www.jiaokey.com/tag/王振羽作.html</w:t>
      </w:r>
    </w:p>
    <w:p>
      <w:r>
        <w:t>关键词搜索：https://www.jiaokey.com/tag/平民的逆袭 光武帝刘秀.html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