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日本的中世国家 平安时代到南北朝日本国家制度变革的全景式研究</w:t>
      </w:r>
    </w:p>
    <w:p>
      <w:r>
        <w:rPr>
          <w:rFonts w:ascii="宋体" w:hAnsi="宋体" w:eastAsia="宋体"/>
          <w:sz w:val="24"/>
        </w:rPr>
        <w:t>（日）佐藤进一，陈凝峰译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日本的中世国家 平安时代到南北朝日本国家制度变革的全景式研究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（日）佐藤进一，陈凝峰译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7-5403-7818-9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中国历史-文化-中国-政治-传记-军事-民国-manju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著名日本史学家佐藤进一的代表作，讨论镰仓幕府的性质。全书分三章，分别论述王朝国家、镰仓幕府及镰仓幕府的性质。律令制度崩溃后，日本走向了独特的王朝国家，到12世纪镰仓幕府建立，日本形成了与中国律令、西欧庄园均不同的制度。幕府与朝廷既像两...</w:t>
      </w:r>
    </w:p>
    <w:p/>
    <w:p>
      <w:r>
        <w:t>本书出售、求购地址：https://www.jiaokey.com/book/detail/15601482.html</w:t>
      </w:r>
    </w:p>
    <w:p>
      <w:r>
        <w:t>更多相关图书推荐：https://www.jiaokey.com</w:t>
      </w:r>
    </w:p>
    <w:p>
      <w:r>
        <w:t>（日）佐藤进一，陈凝峰译 其他作品：https://www.jiaokey.com/tag/（日）佐藤进一，陈凝峰译.html</w:t>
      </w:r>
    </w:p>
    <w:p>
      <w:r>
        <w:t>关键词搜索：https://www.jiaokey.com/tag/中国历史-文化-中国-政治-传记-军事-民国-manju.html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