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书名：系统功能语言学视角下的英语议论文写作评分量表设计和效度验证  汉文英文</w:t>
      </w:r>
    </w:p>
    <w:p>
      <w:r>
        <w:t>作者：刘睿作</w:t>
      </w:r>
    </w:p>
    <w:p>
      <w:r>
        <w:t>出版社：天津：天津大学出版社</w:t>
      </w:r>
    </w:p>
    <w:p>
      <w:r>
        <w:t>出版日期：2023.10</w:t>
      </w:r>
    </w:p>
    <w:p>
      <w:r>
        <w:t>总页数：180</w:t>
      </w:r>
    </w:p>
    <w:p>
      <w:r>
        <w:t>更多请访问教客网: www.jiaokey.com</w:t>
      </w:r>
    </w:p>
    <w:p>
      <w:r>
        <w:t>系统功能语言学视角下的英语议论文写作评分量表设计和效度验证  汉文英文 评论地址：https://www.jiaokey.com/book/detail/15612759.html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