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金百合</w:t>
      </w:r>
    </w:p>
    <w:p>
      <w:r>
        <w:rPr>
          <w:rFonts w:ascii="宋体" w:hAnsi="宋体" w:eastAsia="宋体"/>
          <w:sz w:val="24"/>
        </w:rPr>
        <w:t>王晓红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金百合</w:t>
            </w:r>
          </w:p>
        </w:tc>
      </w:tr>
      <w:tr>
        <w:tc>
          <w:tcPr>
            <w:tcW w:type="dxa" w:w="4320"/>
          </w:tcPr>
          <w:p>
            <w:r>
              <w:t>作者</w:t>
            </w:r>
          </w:p>
        </w:tc>
        <w:tc>
          <w:tcPr>
            <w:tcW w:type="dxa" w:w="4320"/>
          </w:tcPr>
          <w:p>
            <w:r>
              <w:t>王晓红</w:t>
            </w:r>
          </w:p>
        </w:tc>
      </w:tr>
      <w:tr>
        <w:tc>
          <w:tcPr>
            <w:tcW w:type="dxa" w:w="4320"/>
          </w:tcPr>
          <w:p>
            <w:r>
              <w:t>出版社</w:t>
            </w:r>
          </w:p>
        </w:tc>
        <w:tc>
          <w:tcPr>
            <w:tcW w:type="dxa" w:w="4320"/>
          </w:tcPr>
          <w:p>
            <w:r/>
          </w:p>
        </w:tc>
      </w:tr>
      <w:tr>
        <w:tc>
          <w:tcPr>
            <w:tcW w:type="dxa" w:w="4320"/>
          </w:tcPr>
          <w:p>
            <w:r>
              <w:t>ISBN</w:t>
            </w:r>
          </w:p>
        </w:tc>
        <w:tc>
          <w:tcPr>
            <w:tcW w:type="dxa" w:w="4320"/>
          </w:tcPr>
          <w:p>
            <w:r>
              <w:t>978-7-5676-7172-0</w:t>
            </w:r>
          </w:p>
        </w:tc>
      </w:tr>
      <w:tr>
        <w:tc>
          <w:tcPr>
            <w:tcW w:type="dxa" w:w="4320"/>
          </w:tcPr>
          <w:p>
            <w:r>
              <w:t>出版日期</w:t>
            </w:r>
          </w:p>
        </w:tc>
        <w:tc>
          <w:tcPr>
            <w:tcW w:type="dxa" w:w="4320"/>
          </w:tcPr>
          <w:p>
            <w:r>
              <w:t>2025-01-01</w:t>
            </w:r>
          </w:p>
        </w:tc>
      </w:tr>
      <w:tr>
        <w:tc>
          <w:tcPr>
            <w:tcW w:type="dxa" w:w="4320"/>
          </w:tcPr>
          <w:p>
            <w:r>
              <w:t>页数</w:t>
            </w:r>
          </w:p>
        </w:tc>
        <w:tc>
          <w:tcPr>
            <w:tcW w:type="dxa" w:w="4320"/>
          </w:tcPr>
          <w:p>
            <w:r>
              <w:t>239</w:t>
            </w:r>
          </w:p>
        </w:tc>
      </w:tr>
      <w:tr>
        <w:tc>
          <w:tcPr>
            <w:tcW w:type="dxa" w:w="4320"/>
          </w:tcPr>
          <w:p>
            <w:r>
              <w:t>价格</w:t>
            </w:r>
          </w:p>
        </w:tc>
        <w:tc>
          <w:tcPr>
            <w:tcW w:type="dxa" w:w="4320"/>
          </w:tcPr>
          <w:p>
            <w:r>
              <w:t>52.00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诗集《金百合》共分三个专辑：草木之心、履迹心光、午夜繁星。由近年来作者行走于全国多个区域采风、旅游观光所感所得辑录而成，意在记录那些美丽的城市、乡村、旷野以及当地民风、民俗、民情。其中以描写和记录长江流域自然风光、人文景观为主，同时也极为关注生态环境的保护和治理。大自然常常激发作者以饱含深情的笔触抒发对自然无限的热爱和眷恋，以及对大千世界、人间万象的凝视和思考。</w:t>
      </w:r>
    </w:p>
    <w:p/>
    <w:p>
      <w:r>
        <w:t>本书出售、求购地址：https://www.jiaokey.com/book/detail/15617578.html</w:t>
      </w:r>
    </w:p>
    <w:p>
      <w:r>
        <w:t>更多相关图书推荐：https://www.jiaokey.com</w:t>
      </w:r>
    </w:p>
    <w:p>
      <w:r>
        <w:t>王晓红 其他作品：https://www.jiaokey.com/tag/王晓红.html</w:t>
      </w:r>
    </w:p>
    <w:p>
      <w:r>
        <w:t>关键词搜索：https://www.jiaokey.com/tag/金百合.html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