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手机摄影与修图、视频拍摄与剪辑一本通</w:t>
      </w:r>
    </w:p>
    <w:p>
      <w:r>
        <w:rPr>
          <w:rFonts w:ascii="宋体" w:hAnsi="宋体" w:eastAsia="宋体"/>
          <w:sz w:val="24"/>
        </w:rPr>
        <w:t>郭绍义,刘涵薇,朱怡品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手机摄影与修图、视频拍摄与剪辑一本通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郭绍义,刘涵薇,朱怡品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9787574229679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移动电话机-摄影技术-图像处理软件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各种摄影艺术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数字技术的发展和硬件设备的升级，手机虽然具备了丰富多样的摄影功能，但看到美丽的场景拍下来却不尽人意、照片死板没有动感等仍是困扰多数人的拍摄问题，本书《手机摄影与修图、视频拍摄与剪辑一本通》将用十一个章节详细介绍手机摄影、修图、拍摄、剪辑的要点和操作方法。本书致力于帮大家解决用手机拍照和拍视频时遇到的困惑和问题，让人人都能用一部小小的手机拍出精美大片，并教会大家通过音乐、字幕、镜头、转场等手段制作一个完整的视频。</w:t>
      </w:r>
    </w:p>
    <w:p/>
    <w:p>
      <w:r>
        <w:t>本书出售、求购地址：https://www.jiaokey.com/book/detail/15620739.html</w:t>
      </w:r>
    </w:p>
    <w:p>
      <w:r>
        <w:t>更多各种摄影艺术图书推荐：https://www.jiaokey.com</w:t>
      </w:r>
    </w:p>
    <w:p>
      <w:r>
        <w:t>郭绍义,刘涵薇,朱怡品 其他作品：https://www.jiaokey.com/tag/郭绍义,刘涵薇,朱怡品.html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关键词搜索：https://www.jiaokey.com/tag/移动电话机-摄影技术-图像处理软件.html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