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从内卡河到扬子江  一位德国医生的中国岁月</w:t>
      </w:r>
    </w:p>
    <w:p>
      <w:r>
        <w:rPr>
          <w:rFonts w:ascii="宋体" w:hAnsi="宋体" w:eastAsia="宋体"/>
          <w:sz w:val="24"/>
        </w:rPr>
        <w:t>保罗·阿思密,克丽斯蒂娜·阿思密,海娆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从内卡河到扬子江  一位德国医生的中国岁月</w:t>
            </w:r>
          </w:p>
        </w:tc>
      </w:tr>
      <w:tr>
        <w:tc>
          <w:tcPr>
            <w:tcW w:type="dxa" w:w="4320"/>
          </w:tcPr>
          <w:p>
            <w:r>
              <w:t>作者</w:t>
            </w:r>
          </w:p>
        </w:tc>
        <w:tc>
          <w:tcPr>
            <w:tcW w:type="dxa" w:w="4320"/>
          </w:tcPr>
          <w:p>
            <w:r>
              <w:t>保罗·阿思密,克丽斯蒂娜·阿思密,海娆</w:t>
            </w:r>
          </w:p>
        </w:tc>
      </w:tr>
      <w:tr>
        <w:tc>
          <w:tcPr>
            <w:tcW w:type="dxa" w:w="4320"/>
          </w:tcPr>
          <w:p>
            <w:r>
              <w:t>出版社</w:t>
            </w:r>
          </w:p>
        </w:tc>
        <w:tc>
          <w:tcPr>
            <w:tcW w:type="dxa" w:w="4320"/>
          </w:tcPr>
          <w:p>
            <w:r>
              <w:t>北京：人民文学出版社</w:t>
            </w:r>
          </w:p>
        </w:tc>
      </w:tr>
      <w:tr>
        <w:tc>
          <w:tcPr>
            <w:tcW w:type="dxa" w:w="4320"/>
          </w:tcPr>
          <w:p>
            <w:r>
              <w:t>ISBN</w:t>
            </w:r>
          </w:p>
        </w:tc>
        <w:tc>
          <w:tcPr>
            <w:tcW w:type="dxa" w:w="4320"/>
          </w:tcPr>
          <w:p>
            <w:r>
              <w:t>9787020193387</w:t>
            </w:r>
          </w:p>
        </w:tc>
      </w:tr>
      <w:tr>
        <w:tc>
          <w:tcPr>
            <w:tcW w:type="dxa" w:w="4320"/>
          </w:tcPr>
          <w:p>
            <w:r>
              <w:t>出版日期</w:t>
            </w:r>
          </w:p>
        </w:tc>
        <w:tc>
          <w:tcPr>
            <w:tcW w:type="dxa" w:w="4320"/>
          </w:tcPr>
          <w:p>
            <w:r>
              <w:t>2025-05-01</w:t>
            </w:r>
          </w:p>
        </w:tc>
      </w:tr>
      <w:tr>
        <w:tc>
          <w:tcPr>
            <w:tcW w:type="dxa" w:w="4320"/>
          </w:tcPr>
          <w:p>
            <w:r>
              <w:t>页数</w:t>
            </w:r>
          </w:p>
        </w:tc>
        <w:tc>
          <w:tcPr>
            <w:tcW w:type="dxa" w:w="4320"/>
          </w:tcPr>
          <w:p>
            <w:r>
              <w:t>140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欧洲人物传记</w:t>
            </w:r>
          </w:p>
        </w:tc>
      </w:tr>
    </w:tbl>
    <w:p/>
    <w:p>
      <w:pPr>
        <w:pStyle w:val="Heading1"/>
      </w:pPr>
      <w:r>
        <w:t>图书介绍</w:t>
      </w:r>
    </w:p>
    <w:p>
      <w:r>
        <w:t>本书为德国医生保罗阿思密的后人根据阿思密在中国期间拍摄的照片资料和报告、日记等文字材料整理、编写而成。保罗阿思密于1900年首次来到中国，并进行了一次从北到南穿越中国的旅行。1906年他又来到中国，乘船逆行长江到达重庆，开办了重庆第一家德国现代医院-大德普西医院。后来与中国女子结婚，彻底在重庆扎根，还开办了私人诊所，最后逝世于重庆。他不仅在重庆医治病人，还去医学堂授课，传播现代医学，为当地民众的健康做了有益的事情。他所留下的照片和文字资料以“他者”的视角记录了百年前中国的社会及地理样貌，成为研究中国近代社会的珍贵史料。</w:t>
      </w:r>
    </w:p>
    <w:p/>
    <w:p>
      <w:r>
        <w:t>本书出售、求购地址：https://www.jiaokey.com/book/detail/15626883.html</w:t>
      </w:r>
    </w:p>
    <w:p>
      <w:r>
        <w:t>更多欧洲人物传记图书推荐：https://www.jiaokey.com</w:t>
      </w:r>
    </w:p>
    <w:p>
      <w:r>
        <w:t>保罗·阿思密,克丽斯蒂娜·阿思密,海娆 其他作品：https://www.jiaokey.com/tag/保罗·阿思密,克丽斯蒂娜·阿思密,海娆.html</w:t>
      </w:r>
    </w:p>
    <w:p>
      <w:r>
        <w:t>北京：人民文学出版社 出版图书：https://www.jiaokey.com/tag/北京：人民文学出版社.html</w:t>
      </w:r>
    </w:p>
    <w:p>
      <w:r>
        <w:t>关键词搜索：https://www.jiaokey.com/tag/从内卡河到扬子江  一位德国医生的中国岁月.html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