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散结节一本就够 甲状腺结节肺结节乳腺结节</w:t>
      </w:r>
    </w:p>
    <w:p>
      <w:r>
        <w:rPr>
          <w:rFonts w:ascii="宋体" w:hAnsi="宋体" w:eastAsia="宋体"/>
          <w:sz w:val="24"/>
        </w:rPr>
        <w:t>徐力编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散结节一本就够 甲状腺结节肺结节乳腺结节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978-7-5713-5221-9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结节性甲状腺肿-中医治疗法-肺疾病-中医治疗法-乳房疾病-中医治疗法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中医肿瘤内科专家徐力教授写给结节高发人群的健康科普书。随着生活节奏加快，越来越多的人出现肝气郁结的表现。痰浊血瘀随着“肝经”循行到喉咙，聚结于颈就形成了甲状腺结节；聚于乳络，就是乳腺结节；痰湿互结，聚于肺络，就是肺结节。在多年的临床实践...</w:t>
      </w:r>
    </w:p>
    <w:p/>
    <w:p>
      <w:r>
        <w:t>本书出售、求购地址：https://www.jiaokey.com/book/detail/15628655.html</w:t>
      </w:r>
    </w:p>
    <w:p>
      <w:r>
        <w:t>更多相关图书推荐：https://www.jiaokey.com</w:t>
      </w:r>
    </w:p>
    <w:p>
      <w:r>
        <w:t>徐力编 其他作品：https://www.jiaokey.com/tag/徐力编.html</w:t>
      </w:r>
    </w:p>
    <w:p>
      <w:r>
        <w:t>关键词搜索：https://www.jiaokey.com/tag/结节性甲状腺肿-中医治疗法-肺疾病-中医治疗法-乳房疾病-中医治疗法.html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