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吴王金戈越王剑 东周金文中的吴越王名</w:t>
      </w:r>
    </w:p>
    <w:p>
      <w:r>
        <w:rPr>
          <w:rFonts w:ascii="宋体" w:hAnsi="宋体" w:eastAsia="宋体"/>
          <w:sz w:val="24"/>
        </w:rPr>
        <w:t>马晓稳作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吴王金戈越王剑 东周金文中的吴越王名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978-7-5732-1574-1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聚焦东周金文中的吴越王名展开研究。首先，分别对吴国和越国的王名资料进行选释。吴国涵盖诸樊及诸樊之子、句馀、夷末等王名；越国涉及句践、者旨于赐、丌北古等王名，还对部分存疑王名进行探讨。其次，深入分析出土文献所见吴王名，从传世文献、东周金文...</w:t>
      </w:r>
    </w:p>
    <w:p/>
    <w:p>
      <w:r>
        <w:t>本书出售、求购地址：https://www.jiaokey.com/book/detail/15629344.html</w:t>
      </w:r>
    </w:p>
    <w:p>
      <w:r>
        <w:t>更多相关图书推荐：https://www.jiaokey.com</w:t>
      </w:r>
    </w:p>
    <w:p>
      <w:r>
        <w:t>马晓稳作 其他作品：https://www.jiaokey.com/tag/马晓稳作.html</w:t>
      </w:r>
    </w:p>
    <w:p>
      <w:r>
        <w:t>关键词搜索：https://www.jiaokey.com/tag/吴王金戈越王剑 东周金文中的吴越王名.html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