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书名：高等院校理工类规划教材  工程数学  复变函数与数学物理方法  第2版</w:t>
      </w:r>
    </w:p>
    <w:p>
      <w:r>
        <w:t>作者：石霞，梅婷，默会霞，张丽华编</w:t>
      </w:r>
    </w:p>
    <w:p>
      <w:r>
        <w:t>出版社：北京：北京邮电大学出版社</w:t>
      </w:r>
    </w:p>
    <w:p>
      <w:r>
        <w:t>出版日期：2024.12</w:t>
      </w:r>
    </w:p>
    <w:p>
      <w:r>
        <w:t>总页数：291</w:t>
      </w:r>
    </w:p>
    <w:p>
      <w:r>
        <w:t>更多请访问教客网: www.jiaokey.com</w:t>
      </w:r>
    </w:p>
    <w:p>
      <w:r>
        <w:t>高等院校理工类规划教材  工程数学  复变函数与数学物理方法  第2版 评论地址：https://www.jiaokey.com/book/detail/15629752.html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