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减税降费政策与实务指南 2023版</w:t>
      </w:r>
    </w:p>
    <w:p>
      <w:r>
        <w:rPr>
          <w:rFonts w:ascii="宋体" w:hAnsi="宋体" w:eastAsia="宋体"/>
          <w:sz w:val="24"/>
        </w:rPr>
        <w:t>马泽方编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减税降费政策与实务指南 2023版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978-7-5678-1369-4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减税-税收政策-中国-指南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介绍了截至2023年8月初增值税、企业所得税、个人所得税、财产行为税优惠政策，以及社会保险费减免缓缴政策等。本书紧扣财政部、国家税务总局政策文件，结合税务机关发布的政策解读等，力求全面、准确、权威解读政策。本书分税种以案例形式对减税...</w:t>
      </w:r>
    </w:p>
    <w:p/>
    <w:p>
      <w:r>
        <w:t>本书出售、求购地址：https://www.jiaokey.com/book/detail/15630044.html</w:t>
      </w:r>
    </w:p>
    <w:p>
      <w:r>
        <w:t>更多相关图书推荐：https://www.jiaokey.com</w:t>
      </w:r>
    </w:p>
    <w:p>
      <w:r>
        <w:t>马泽方编 其他作品：https://www.jiaokey.com/tag/马泽方编.html</w:t>
      </w:r>
    </w:p>
    <w:p>
      <w:r>
        <w:t>关键词搜索：https://www.jiaokey.com/tag/减税-税收政策-中国-指南.html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