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书名：作家榜  一个女人一生中的二十四小时  茨威格中短篇小说精选</w:t>
      </w:r>
    </w:p>
    <w:p>
      <w:r>
        <w:t>作者：（奥）斯蒂芬·茨威格著；杨植钧译</w:t>
      </w:r>
    </w:p>
    <w:p>
      <w:r>
        <w:t>出版社：杭州：浙江文艺出版社</w:t>
      </w:r>
    </w:p>
    <w:p>
      <w:r>
        <w:t>出版日期：2023.11</w:t>
      </w:r>
    </w:p>
    <w:p>
      <w:r>
        <w:t>总页数：185</w:t>
      </w:r>
    </w:p>
    <w:p>
      <w:r>
        <w:t>更多请访问教客网: www.jiaokey.com</w:t>
      </w:r>
    </w:p>
    <w:p>
      <w:r>
        <w:t>作家榜  一个女人一生中的二十四小时  茨威格中短篇小说精选 评论地址：https://www.jiaokey.com/book/detail/15642849.html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