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年味正浓</w:t>
      </w:r>
    </w:p>
    <w:p>
      <w:r>
        <w:rPr>
          <w:rFonts w:ascii="宋体" w:hAnsi="宋体" w:eastAsia="宋体"/>
          <w:sz w:val="24"/>
        </w:rPr>
        <w:t>张学东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年味正浓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9787517148364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中国-中篇小说-小说集-短篇小说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品于幽微之处，极为细致而精准地展现了历史与现实、城市与乡村之间人性的复杂状态，既有生存的苦难、时代的喧器和内心的困惑，又保有深层的悲悯与救赎的情怀。小说往往于“在场”与“逝去”之间，呈现给读者熟悉而又陌生的城乡社会图景，在放逐与救赎、执念与释怀相交织的情感基调中，达到了挽歌与悲歌双重协奏的艺术效果。作为一名历史责任感很强的70后作家，张学东有着20多年丰富的创作经验，公开发表了大量优秀之作，并正以旺盛的才情不断为当代文坛和读者带来小说佳作，其创作始终根植于现实世界，并借鉴魔幻、象征、隐喻、写实等艺术手法，深度追问生存状态、生命意识和苦难根源，并使之上升至形而上的哲学思考中去。本套书共计8卷，约200万字，囊括了作者自1999年至2023年20余年间主要创作成果，其中多数作品被《新华文摘》《小说选刊》《小说月报》《小说精选》《中篇小说选刊》《北京文学中篇小说月报》《作品与争鸣》《作家文摘》等转载，入选中国年度中短篇小说精选本百余种。</w:t>
      </w:r>
    </w:p>
    <w:p/>
    <w:p>
      <w:r>
        <w:t>本书出售、求购地址：https://www.jiaokey.com/book/detail/15645939.html</w:t>
      </w:r>
    </w:p>
    <w:p>
      <w:r>
        <w:t>更多当代作品（1949年~）图书推荐：https://www.jiaokey.com</w:t>
      </w:r>
    </w:p>
    <w:p>
      <w:r>
        <w:t>张学东 其他作品：https://www.jiaokey.com/tag/张学东.html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关键词搜索：https://www.jiaokey.com/tag/中国-中篇小说-小说集-短篇小说.html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