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书名：智能机电技术丛书  脊柱微创手术并联机器人设计方法</w:t>
      </w:r>
    </w:p>
    <w:p>
      <w:r>
        <w:t>作者：荆学东著</w:t>
      </w:r>
    </w:p>
    <w:p>
      <w:r>
        <w:t>出版社：上海：上海科学技术出版社</w:t>
      </w:r>
    </w:p>
    <w:p>
      <w:r>
        <w:t>出版日期：2025.06</w:t>
      </w:r>
    </w:p>
    <w:p>
      <w:r>
        <w:t>总页数：116</w:t>
      </w:r>
    </w:p>
    <w:p>
      <w:r>
        <w:t>更多请访问教客网: www.jiaokey.com</w:t>
      </w:r>
    </w:p>
    <w:p>
      <w:r>
        <w:t>智能机电技术丛书  脊柱微创手术并联机器人设计方法 评论地址：https://www.jiaokey.com/book/detail/15649960.html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